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1550</w:t>
      </w:r>
      <w:r>
        <w:rPr>
          <w:rFonts w:ascii="Times New Roman" w:eastAsia="Times New Roman" w:hAnsi="Times New Roman" w:cs="Times New Roman"/>
          <w:sz w:val="27"/>
          <w:szCs w:val="27"/>
        </w:rPr>
        <w:t>-2613/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08 октября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1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4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9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5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Style w:val="cat-UserDefinedgrp-26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assportDatagrp-20rplc-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2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3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генеральный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 </w:t>
      </w:r>
      <w:r>
        <w:rPr>
          <w:rStyle w:val="cat-OrganizationNamegrp-21rplc-1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7rplc-1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состоянию на </w:t>
      </w:r>
      <w:r>
        <w:rPr>
          <w:rStyle w:val="cat-Dategrp-10rplc-1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предоставил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25.04.2025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фактическая дата предоставления ответа </w:t>
      </w:r>
      <w:r>
        <w:rPr>
          <w:rFonts w:ascii="Times New Roman" w:eastAsia="Times New Roman" w:hAnsi="Times New Roman" w:cs="Times New Roman"/>
          <w:sz w:val="27"/>
          <w:szCs w:val="27"/>
        </w:rPr>
        <w:t>02.05.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г.,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тем самым </w:t>
      </w:r>
      <w:r>
        <w:rPr>
          <w:rStyle w:val="cat-FIOgrp-17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7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времени и месте судебного заседания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ул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Быстринская</w:t>
      </w:r>
      <w:r>
        <w:rPr>
          <w:rFonts w:ascii="Times New Roman" w:eastAsia="Times New Roman" w:hAnsi="Times New Roman" w:cs="Times New Roman"/>
          <w:sz w:val="27"/>
          <w:szCs w:val="27"/>
        </w:rPr>
        <w:t>, д. 18/5.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34600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полномочия,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оставленным без ответа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 ООО «</w:t>
      </w:r>
      <w:r>
        <w:rPr>
          <w:rFonts w:ascii="Times New Roman" w:eastAsia="Times New Roman" w:hAnsi="Times New Roman" w:cs="Times New Roman"/>
          <w:sz w:val="27"/>
          <w:szCs w:val="27"/>
        </w:rPr>
        <w:t>ГЛАВАДМИН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Style w:val="cat-FIOgrp-16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1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1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назначить ему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21rplc-0">
    <w:name w:val="cat-OrganizationName grp-21 rplc-0"/>
    <w:basedOn w:val="DefaultParagraphFont"/>
  </w:style>
  <w:style w:type="character" w:customStyle="1" w:styleId="cat-FIOgrp-16rplc-1">
    <w:name w:val="cat-FIO grp-16 rplc-1"/>
    <w:basedOn w:val="DefaultParagraphFont"/>
  </w:style>
  <w:style w:type="character" w:customStyle="1" w:styleId="cat-ExternalSystemDefinedgrp-24rplc-2">
    <w:name w:val="cat-ExternalSystemDefined grp-24 rplc-2"/>
    <w:basedOn w:val="DefaultParagraphFont"/>
  </w:style>
  <w:style w:type="character" w:customStyle="1" w:styleId="cat-PassportDatagrp-19rplc-3">
    <w:name w:val="cat-PassportData grp-19 rplc-3"/>
    <w:basedOn w:val="DefaultParagraphFont"/>
  </w:style>
  <w:style w:type="character" w:customStyle="1" w:styleId="cat-UserDefinedgrp-25rplc-4">
    <w:name w:val="cat-UserDefined grp-2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26rplc-6">
    <w:name w:val="cat-UserDefined grp-26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ExternalSystemDefinedgrp-22rplc-8">
    <w:name w:val="cat-ExternalSystemDefined grp-22 rplc-8"/>
    <w:basedOn w:val="DefaultParagraphFont"/>
  </w:style>
  <w:style w:type="character" w:customStyle="1" w:styleId="cat-ExternalSystemDefinedgrp-23rplc-9">
    <w:name w:val="cat-ExternalSystemDefined grp-23 rplc-9"/>
    <w:basedOn w:val="DefaultParagraphFont"/>
  </w:style>
  <w:style w:type="character" w:customStyle="1" w:styleId="cat-OrganizationNamegrp-21rplc-10">
    <w:name w:val="cat-OrganizationName grp-21 rplc-10"/>
    <w:basedOn w:val="DefaultParagraphFont"/>
  </w:style>
  <w:style w:type="character" w:customStyle="1" w:styleId="cat-FIOgrp-17rplc-11">
    <w:name w:val="cat-FIO grp-17 rplc-11"/>
    <w:basedOn w:val="DefaultParagraphFont"/>
  </w:style>
  <w:style w:type="character" w:customStyle="1" w:styleId="cat-Dategrp-10rplc-12">
    <w:name w:val="cat-Date grp-10 rplc-12"/>
    <w:basedOn w:val="DefaultParagraphFont"/>
  </w:style>
  <w:style w:type="character" w:customStyle="1" w:styleId="cat-FIOgrp-17rplc-13">
    <w:name w:val="cat-FIO grp-17 rplc-13"/>
    <w:basedOn w:val="DefaultParagraphFont"/>
  </w:style>
  <w:style w:type="character" w:customStyle="1" w:styleId="cat-FIOgrp-17rplc-14">
    <w:name w:val="cat-FIO grp-17 rplc-14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OrganizationNamegrp-21rplc-16">
    <w:name w:val="cat-OrganizationName grp-21 rplc-16"/>
    <w:basedOn w:val="DefaultParagraphFont"/>
  </w:style>
  <w:style w:type="character" w:customStyle="1" w:styleId="cat-FIOgrp-16rplc-17">
    <w:name w:val="cat-FIO grp-16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